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与团队共生 解决10000个公司领导的烦恼</w:t>
      </w:r>
    </w:p>
    <w:p>
      <w:r>
        <w:rPr>
          <w:rFonts w:ascii="宋体" w:hAnsi="宋体" w:eastAsia="宋体"/>
          <w:sz w:val="24"/>
        </w:rPr>
        <w:t>（日）浅井浩一著；石小娟译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与团队共生 解决10000个公司领导的烦恼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（日）浅井浩一著；石小娟译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978-7-5046-8853-8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企业管理-组织管理学-企业领导学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通过分析多个详细问题告诉我们，领导只要做到以下5点，即使烦恼很多，也可迎刃而解：（1）关心员工。（2）提升自我。（3）打造团队。（4）做出成绩。（5）改变组织。本书从这5个视角将公司领导人的“烦恼”进行分类，明确记录了有效发挥管理效能的可创造业绩的管理方法及思维方式。</w:t>
      </w:r>
    </w:p>
    <w:p/>
    <w:p>
      <w:r>
        <w:t>本书出售、求购地址：https://www.jiaokey.com/book/detail/15111593.html</w:t>
      </w:r>
    </w:p>
    <w:p>
      <w:r>
        <w:t>更多相关图书推荐：https://www.jiaokey.com</w:t>
      </w:r>
    </w:p>
    <w:p>
      <w:r>
        <w:t>（日）浅井浩一著；石小娟译 其他作品：https://www.jiaokey.com/tag/（日）浅井浩一著；石小娟译.html</w:t>
      </w:r>
    </w:p>
    <w:p>
      <w:r>
        <w:t>关键词搜索：https://www.jiaokey.com/tag/企业管理-组织管理学-企业领导学.html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