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浊酒一杯天过午</w:t>
      </w:r>
    </w:p>
    <w:p>
      <w:r>
        <w:rPr>
          <w:rFonts w:ascii="宋体" w:hAnsi="宋体" w:eastAsia="宋体"/>
          <w:sz w:val="24"/>
        </w:rPr>
        <w:t>金实秋著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浊酒一杯天过午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978-7-5068-7754-1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汪曾祺（1920-1997）-生平事迹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的作者自述和引用了大量关于汪曾祺吃酒的迭闻趣事，该书分为酒风余韵未曾衰、浊酒一杯天过午、解忧且进杯中物、衣上征尘杂酒痕、朋友来了有好酒、酒逢乡亲格外亲、乘兴挥毫一快事、酒仙醉卧爱荷华、偶尔轻狂又何妨、无可奈何罢酒盅、不如且饮五粮液、断送一生惟有酒、文章为命酒为魂、唯有饮者留其名共计十四章内容。</w:t>
      </w:r>
    </w:p>
    <w:p/>
    <w:p>
      <w:r>
        <w:t>本书出售、求购地址：https://www.jiaokey.com/book/detail/15111507.html</w:t>
      </w:r>
    </w:p>
    <w:p>
      <w:r>
        <w:t>更多相关图书推荐：https://www.jiaokey.com</w:t>
      </w:r>
    </w:p>
    <w:p>
      <w:r>
        <w:t>金实秋著 其他作品：https://www.jiaokey.com/tag/金实秋著.html</w:t>
      </w:r>
    </w:p>
    <w:p>
      <w:r>
        <w:t>关键词搜索：https://www.jiaokey.com/tag/汪曾祺（1920-1997）-生平事迹.html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