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爱帮忙的挖掘机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爱帮忙的挖掘机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本书出售、求购地址：https://www.jiaokey.com/book/detail/15110511.html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