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书名：慢性高原病</w:t>
      </w:r>
    </w:p>
    <w:p>
      <w:r>
        <w:t>作者：贾守宁，朱亮，李军茹主编</w:t>
      </w:r>
    </w:p>
    <w:p>
      <w:r>
        <w:t>出版社：海峡出版发行集团；福州：福建科学技术出版社</w:t>
      </w:r>
    </w:p>
    <w:p>
      <w:r>
        <w:t>出版日期：2022.03</w:t>
      </w:r>
    </w:p>
    <w:p>
      <w:r>
        <w:t>总页数：226</w:t>
      </w:r>
    </w:p>
    <w:p>
      <w:r>
        <w:t>更多请访问教客网: www.jiaokey.com</w:t>
      </w:r>
    </w:p>
    <w:p>
      <w:r>
        <w:t>慢性高原病 评论地址：https://www.jiaokey.com/book/detail/15110287.html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