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成语接龙</w:t>
      </w:r>
    </w:p>
    <w:p>
      <w:r>
        <w:rPr>
          <w:rFonts w:ascii="宋体" w:hAnsi="宋体" w:eastAsia="宋体"/>
          <w:sz w:val="24"/>
        </w:rPr>
        <w:t>冯水滢等编写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成语接龙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冯水滢等编写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978-7-5315-8946-4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专为儿童打造，启蒙推荐，让孩子靠前一步阅读，为孩子的语文阅读能力提升做好坚实储备。2.大字加注拼音，方便孩子自主阅读，让孩子在逐字练就出众的语文素养。3.美绘插图，将内容与形式完美结合，增添了趣味性，便于孩子理解文意。4.扫码听书，有声伴读，知名主播助读。</w:t>
      </w:r>
    </w:p>
    <w:p/>
    <w:p>
      <w:r>
        <w:t>本书出售、求购地址：https://www.jiaokey.com/book/detail/15110141.html</w:t>
      </w:r>
    </w:p>
    <w:p>
      <w:r>
        <w:t>更多相关图书推荐：https://www.jiaokey.com</w:t>
      </w:r>
    </w:p>
    <w:p>
      <w:r>
        <w:t>冯水滢等编写 其他作品：https://www.jiaokey.com/tag/冯水滢等编写.html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