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书名：全面质量管理趣味书  工具方法篇</w:t>
      </w:r>
    </w:p>
    <w:p>
      <w:r>
        <w:t>作者：祥理品牌管理上海有限公司著；芮宁斌，张永红编</w:t>
      </w:r>
    </w:p>
    <w:p>
      <w:r>
        <w:t>出版社：中国质量标准出版传媒有限公司；中国标准出版社</w:t>
      </w:r>
    </w:p>
    <w:p>
      <w:r>
        <w:t>出版日期：2021.08</w:t>
      </w:r>
    </w:p>
    <w:p>
      <w:r>
        <w:t>总页数：190</w:t>
      </w:r>
    </w:p>
    <w:p>
      <w:r>
        <w:t>更多请访问教客网: www.jiaokey.com</w:t>
      </w:r>
    </w:p>
    <w:p>
      <w:r>
        <w:t>全面质量管理趣味书  工具方法篇 评论地址：https://www.jiaokey.com/book/detail/15109971.html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