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高启诗评注</w:t>
      </w:r>
    </w:p>
    <w:p>
      <w:r>
        <w:rPr>
          <w:rFonts w:ascii="宋体" w:hAnsi="宋体" w:eastAsia="宋体"/>
          <w:sz w:val="24"/>
        </w:rPr>
        <w:t>刘召明评注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高启诗评注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刘召明评注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978-7-5461-9497-4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高启（1336-1374）-诗歌欣赏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自高启两千多首诗中，精选不同时期、类别、体裁诗歌近200首，加以注释、赏析，并撰写前言万余字，对高启生平行迹、著述、诗歌艺术成就进行了翔实介绍。本书采用徐澄宇、沈北宗校点《高青丘集》，并参阅了钱伯城《中国历代著名文学家评传·高启》、贾继用《吴中四杰年谱》、杜贵晨《明诗选》、陈沚斋《高启诗选》、李圣华《高启诗选》等相关论著，力求在前人的研究基础上，对高启其人其诗做精当的阐释。</w:t>
      </w:r>
    </w:p>
    <w:p/>
    <w:p>
      <w:r>
        <w:t>本书出售、求购地址：https://www.jiaokey.com/book/detail/15109538.html</w:t>
      </w:r>
    </w:p>
    <w:p>
      <w:r>
        <w:t>更多相关图书推荐：https://www.jiaokey.com</w:t>
      </w:r>
    </w:p>
    <w:p>
      <w:r>
        <w:t>刘召明评注 其他作品：https://www.jiaokey.com/tag/刘召明评注.html</w:t>
      </w:r>
    </w:p>
    <w:p>
      <w:r>
        <w:t>关键词搜索：https://www.jiaokey.com/tag/高启（1336-1374）-诗歌欣赏.html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