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《唐诗三百首词典》校注</w:t>
      </w:r>
    </w:p>
    <w:p>
      <w:r>
        <w:rPr>
          <w:rFonts w:ascii="宋体" w:hAnsi="宋体" w:eastAsia="宋体"/>
          <w:sz w:val="24"/>
        </w:rPr>
        <w:t>彭铎撰；漆子杨，高明珠，叶玮松校注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《唐诗三百首词典》校注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彭铎撰；漆子杨，高明珠，叶玮松校注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978-7-226-05548-9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唐诗-鉴赏-词典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选题是一部研究《唐诗三百首词典》的小型工具书。系西北师范大学漆子扬教授对陕西人民出版社1986年出版的彭铎先生《唐诗三百首词典》的校注本。书稿以清代蘅塘退士编选、陈婉俊补注的中华书局1959年版《唐诗三百首》等六个版本为底本，校正词典原书...</w:t>
      </w:r>
    </w:p>
    <w:p/>
    <w:p>
      <w:r>
        <w:t>本书出售、求购地址：https://www.jiaokey.com/book/detail/15109530.html</w:t>
      </w:r>
    </w:p>
    <w:p>
      <w:r>
        <w:t>更多相关图书推荐：https://www.jiaokey.com</w:t>
      </w:r>
    </w:p>
    <w:p>
      <w:r>
        <w:t>彭铎撰；漆子杨，高明珠，叶玮松校注 其他作品：https://www.jiaokey.com/tag/彭铎撰；漆子杨，高明珠，叶玮松校注.html</w:t>
      </w:r>
    </w:p>
    <w:p>
      <w:r>
        <w:t>关键词搜索：https://www.jiaokey.com/tag/唐诗-鉴赏-词典.html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