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鸭镇夜色  王奎张亮故事集</w:t>
      </w:r>
    </w:p>
    <w:p>
      <w:r>
        <w:rPr>
          <w:rFonts w:ascii="宋体" w:hAnsi="宋体" w:eastAsia="宋体"/>
          <w:sz w:val="24"/>
        </w:rPr>
        <w:t>曹寇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鸭镇夜色  王奎张亮故事集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9787559657343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以“王奎”和“张亮”为主角的16个短篇故事，发生地点是作者曹寇的家乡八卦洲镇以及南京市区，时间是从1990年代到2000年左右。这部小说集内容丰富，既是一个地区、一个时代的生动记录，也是一部有价值的文学作品。在小说集中，王奎、张亮、李芫等人都是普通的小镇青年。他们一边被生活压榨着，一边努力肆意生活，他们的人生境遇被写得朴素而意味深长，令人心生淡淡的怀念。</w:t>
      </w:r>
    </w:p>
    <w:p/>
    <w:p>
      <w:r>
        <w:t>本书出售、求购地址：https://www.jiaokey.com/book/detail/15109172.html</w:t>
      </w:r>
    </w:p>
    <w:p>
      <w:r>
        <w:t>更多当代作品（1949年~）图书推荐：https://www.jiaokey.com</w:t>
      </w:r>
    </w:p>
    <w:p>
      <w:r>
        <w:t>曹寇 其他作品：https://www.jiaokey.com/tag/曹寇.html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