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打呼噜的小刺猬</w:t>
      </w:r>
    </w:p>
    <w:p>
      <w:r>
        <w:rPr>
          <w:rFonts w:ascii="宋体" w:hAnsi="宋体" w:eastAsia="宋体"/>
          <w:sz w:val="24"/>
        </w:rPr>
        <w:t>何文楠，何文栋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打呼噜的小刺猬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何文楠，何文栋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978-7-5020-8516-2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儿童故事图画故事中国当代……</w:t>
      </w:r>
    </w:p>
    <w:p/>
    <w:p>
      <w:r>
        <w:t>本书出售、求购地址：https://www.jiaokey.com/book/detail/15109130.html</w:t>
      </w:r>
    </w:p>
    <w:p>
      <w:r>
        <w:t>更多相关图书推荐：https://www.jiaokey.com</w:t>
      </w:r>
    </w:p>
    <w:p>
      <w:r>
        <w:t>何文楠，何文栋 其他作品：https://www.jiaokey.com/tag/何文楠，何文栋.html</w:t>
      </w:r>
    </w:p>
    <w:p>
      <w:r>
        <w:t>关键词搜索：https://www.jiaokey.com/tag/打呼噜的小刺猬.html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