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书名：土里不土气  知识农夫的里山生活</w:t>
      </w:r>
    </w:p>
    <w:p>
      <w:r>
        <w:t>作者：长角羚，蚊滋滋著；蚊滋滋绘画</w:t>
      </w:r>
    </w:p>
    <w:p>
      <w:r>
        <w:t>出版社：上海：上海人民出版社</w:t>
      </w:r>
    </w:p>
    <w:p>
      <w:r>
        <w:t>出版日期：2022.04</w:t>
      </w:r>
    </w:p>
    <w:p>
      <w:r>
        <w:t>总页数：339</w:t>
      </w:r>
    </w:p>
    <w:p>
      <w:r>
        <w:t>更多请访问教客网: www.jiaokey.com</w:t>
      </w:r>
    </w:p>
    <w:p>
      <w:r>
        <w:t>土里不土气  知识农夫的里山生活 评论地址：https://www.jiaokey.com/book/detail/15109002.html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