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宝钗扑蝶</w:t>
      </w:r>
    </w:p>
    <w:p>
      <w:r>
        <w:rPr>
          <w:rFonts w:ascii="宋体" w:hAnsi="宋体" w:eastAsia="宋体"/>
          <w:sz w:val="24"/>
        </w:rPr>
        <w:t>张引编写；栾健绘画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宝钗扑蝶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张引编写；栾健绘画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978-7-5585-6085-9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芒种节到了，大观园里的女孩子们嬉闹着送花神。薛宝钗和迎春、探春、惜春、李纨、凤姐等，带着丫鬟在园内玩耍，她们俏丽的模样丝毫不输桃花、杏花的娇艳;叽叽嘎嘎的说笑声，更是赛过了花枝上燕雀和柳莺的欢鸣……</w:t>
      </w:r>
    </w:p>
    <w:p/>
    <w:p>
      <w:r>
        <w:t>本书出售、求购地址：https://www.jiaokey.com/book/detail/15108995.html</w:t>
      </w:r>
    </w:p>
    <w:p>
      <w:r>
        <w:t>更多相关图书推荐：https://www.jiaokey.com</w:t>
      </w:r>
    </w:p>
    <w:p>
      <w:r>
        <w:t>张引编写；栾健绘画 其他作品：https://www.jiaokey.com/tag/张引编写；栾健绘画.html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