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徐义生画集</w:t>
      </w:r>
    </w:p>
    <w:p>
      <w:r>
        <w:rPr>
          <w:rFonts w:ascii="宋体" w:hAnsi="宋体" w:eastAsia="宋体"/>
          <w:sz w:val="24"/>
        </w:rPr>
        <w:t>徐义生绘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徐义生画集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7-102-02115-1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本书收作者山水画作品106幅，包括《黄河之滨》、《太白云高》、《清明桃江》、《太行山》、《终南山下》、《高处不胜寒》等。</w:t>
      </w:r>
    </w:p>
    <w:p/>
    <w:p>
      <w:r>
        <w:t>本书出售、求购地址：https://www.jiaokey.com/book/detail/15108489.html</w:t>
      </w:r>
    </w:p>
    <w:p>
      <w:r>
        <w:t>更多相关图书推荐：https://www.jiaokey.com</w:t>
      </w:r>
    </w:p>
    <w:p>
      <w:r>
        <w:t>徐义生绘 其他作品：https://www.jiaokey.com/tag/徐义生绘.html</w:t>
      </w:r>
    </w:p>
    <w:p>
      <w:r>
        <w:t>关键词搜索：https://www.jiaokey.com/tag/山水画-中国-现代-选集.html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