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网络攻防 技术、工具与实践 原书第3版</w:t>
      </w:r>
    </w:p>
    <w:p>
      <w:r>
        <w:rPr>
          <w:rFonts w:ascii="宋体" w:hAnsi="宋体" w:eastAsia="宋体"/>
          <w:sz w:val="24"/>
        </w:rPr>
        <w:t>（美）肖恩·菲利普·奥里亚诺（Sean-Philip Oriyano），迈克尔·G. 所罗门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网络攻防 技术、工具与实践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（美）肖恩·菲利普·奥里亚诺（Sean-Philip Oriyano），迈克尔·G. 所罗门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978-7-111-70064-7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119.00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计算机网络-网络安全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全面介绍网络攻防的技术、工具与防御策略，保障网络安全……</w:t>
      </w:r>
    </w:p>
    <w:p/>
    <w:p>
      <w:r>
        <w:t>本书出售、求购地址：https://www.jiaokey.com/book/detail/15108290.html</w:t>
      </w:r>
    </w:p>
    <w:p>
      <w:r>
        <w:t>更多相关图书推荐：https://www.jiaokey.com</w:t>
      </w:r>
    </w:p>
    <w:p>
      <w:r>
        <w:t>（美）肖恩·菲利普·奥里亚诺（Sean-Philip Oriyano），迈克尔·G. 所罗门 其他作品：https://www.jiaokey.com/tag/（美）肖恩·菲利普·奥里亚诺（Sean-Philip Oriyano），迈克尔·G. 所罗门.html</w:t>
      </w:r>
    </w:p>
    <w:p>
      <w:r>
        <w:t>关键词搜索：https://www.jiaokey.com/tag/计算机网络-网络安全.html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