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潘守皎著；陈虎主编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潘守皎著；陈虎主编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978-7-5545-6949-8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按照历史发展线索，系统介绍关于宋词的大众普及读物。主要内容包括中国古代文学体裁、重要的文学活动和文学流派、文学史上比较有影响的作家和作品等，基本涵盖了中国古代文学中精彩、极具吸引力而又为人们喜闻乐见的内容。中国古代文学作为中国传统文化中容易为现代人理解、接受的一种文化形态，是现代人与传统文化之间实现沟通的最直接的桥梁，也是世界其他文化背景下的人们了解中国文化的最佳窗口。</w:t>
      </w:r>
    </w:p>
    <w:p/>
    <w:p>
      <w:r>
        <w:t>本书出售、求购地址：https://www.jiaokey.com/book/detail/15107789.html</w:t>
      </w:r>
    </w:p>
    <w:p>
      <w:r>
        <w:t>更多相关图书推荐：https://www.jiaokey.com</w:t>
      </w:r>
    </w:p>
    <w:p>
      <w:r>
        <w:t>潘守皎著；陈虎主编 其他作品：https://www.jiaokey.com/tag/潘守皎著；陈虎主编.html</w:t>
      </w:r>
    </w:p>
    <w:p>
      <w:r>
        <w:t>关键词搜索：https://www.jiaokey.com/tag/宋词-诗歌研究.html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