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重点大学计算机教材 数据通信原理</w:t>
      </w:r>
    </w:p>
    <w:p>
      <w:r>
        <w:rPr>
          <w:rFonts w:ascii="宋体" w:hAnsi="宋体" w:eastAsia="宋体"/>
          <w:sz w:val="24"/>
        </w:rPr>
        <w:t>毛羽刚，蔡开裕，陈颖文编著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重点大学计算机教材 数据通信原理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毛羽刚，蔡开裕，陈颖文编著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978-7-111-69597-4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数据通信-高等学校-教材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数据通信系统的基本构成、原理和相关技术以及常见的现代通信系统。全书共11章，主要内容包括：通信系统的基本概念和组成、通信系统分析基础、模拟信号的数字传输、信道传输有关理论和特性、数字信号的基带传输和频带传输、系统同步、多路复用...</w:t>
      </w:r>
    </w:p>
    <w:p/>
    <w:p>
      <w:r>
        <w:t>本书出售、求购地址：https://www.jiaokey.com/book/detail/15107426.html</w:t>
      </w:r>
    </w:p>
    <w:p>
      <w:r>
        <w:t>更多相关图书推荐：https://www.jiaokey.com</w:t>
      </w:r>
    </w:p>
    <w:p>
      <w:r>
        <w:t>毛羽刚，蔡开裕，陈颖文编著 其他作品：https://www.jiaokey.com/tag/毛羽刚，蔡开裕，陈颖文编著.html</w:t>
      </w:r>
    </w:p>
    <w:p>
      <w:r>
        <w:t>关键词搜索：https://www.jiaokey.com/tag/数据通信-高等学校-教材.html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