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小古文 7 志人志怪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小古文 7 志人志怪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978-7-5658-4613-7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不仅是小古文，更是古人幽默、脑洞、风骨、品味和智趣的文化合集古文分级阅读，由易到难，从小学读到中学。入门：古代笑话、古代寓言；基础：古代箴言、中国神话；进阶：史记精选、小品文精选；高级：志人志怪、人物传记全面选取了古代文学作品中的经典篇目，...</w:t>
      </w:r>
    </w:p>
    <w:p/>
    <w:p>
      <w:r>
        <w:t>本书出售、求购地址：https://www.jiaokey.com/book/detail/15107280.html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关键词搜索：https://www.jiaokey.com/tag/文言文-阅读教学-中学-教学参考资料.html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