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随性论书</w:t>
      </w:r>
    </w:p>
    <w:p>
      <w:r>
        <w:rPr>
          <w:rFonts w:ascii="宋体" w:hAnsi="宋体" w:eastAsia="宋体"/>
          <w:sz w:val="24"/>
        </w:rPr>
        <w:t>斯舜威著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随性论书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斯舜威著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978-7-5151-0847-6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76.80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斯舜威先生是当代有名书法家，在书法实践、书法理论领域深耕多年；同时他也是一位作家、一位诗人，写作是其始终如一的爱好。斯舜威先生喜欢从传统文化的视角、用随笔的语言来“闲谈”书法，认为要“尽量少一点学究气，多一点文化内涵”。《随性论书》正是对他...</w:t>
      </w:r>
    </w:p>
    <w:p/>
    <w:p>
      <w:r>
        <w:t>本书出售、求购地址：https://www.jiaokey.com/book/detail/15107205.html</w:t>
      </w:r>
    </w:p>
    <w:p>
      <w:r>
        <w:t>更多相关图书推荐：https://www.jiaokey.com</w:t>
      </w:r>
    </w:p>
    <w:p>
      <w:r>
        <w:t>斯舜威著 其他作品：https://www.jiaokey.com/tag/斯舜威著.html</w:t>
      </w:r>
    </w:p>
    <w:p>
      <w:r>
        <w:t>关键词搜索：https://www.jiaokey.com/tag/汉字-书法-文集.html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