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书名：博士教你读国学  童蒙须知朱子家训  彩绘注音版</w:t>
      </w:r>
    </w:p>
    <w:p>
      <w:r>
        <w:t>作者：杨建华编著</w:t>
      </w:r>
    </w:p>
    <w:p>
      <w:r>
        <w:t>出版社：北方联合出版传媒（集团）股份有限公司；沈阳：辽宁少年儿童出版社</w:t>
      </w:r>
    </w:p>
    <w:p>
      <w:r>
        <w:t>出版日期：2022.03</w:t>
      </w:r>
    </w:p>
    <w:p>
      <w:r>
        <w:t>总页数：101</w:t>
      </w:r>
    </w:p>
    <w:p>
      <w:r>
        <w:t>更多请访问教客网: www.jiaokey.com</w:t>
      </w:r>
    </w:p>
    <w:p>
      <w:r>
        <w:t>博士教你读国学  童蒙须知朱子家训  彩绘注音版 评论地址：https://www.jiaokey.com/book/detail/15107120.html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