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小康之家</w:t>
      </w:r>
    </w:p>
    <w:p>
      <w:r>
        <w:rPr>
          <w:rFonts w:ascii="宋体" w:hAnsi="宋体" w:eastAsia="宋体"/>
          <w:sz w:val="24"/>
        </w:rPr>
        <w:t>叶雪松,周莲珊总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小康之家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叶雪松,周莲珊总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北方联合出版传媒（集团）股份有限公司；沈阳：辽宁少年儿童出版社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9787531589945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朱光荣经历过荣耀与辉煌。然而，到了他儿子朱传凯这一代，因产业结构调整，一批老企业走人了困境。为减轻家庭负担，朱传凯的大儿子朱大勇选择弃学打工，次子朱宏涛做家教挣学费，女儿朱琼花也到工厂揽活儿做。十几年后，朱大勇成为民营企业家，朱宏涛成了企业的业务骨干，朱琼花也找到了称心的工作。与此同时，朱家第四代也出生了。</w:t>
      </w:r>
    </w:p>
    <w:p/>
    <w:p>
      <w:r>
        <w:t>本书出售、求购地址：https://www.jiaokey.com/book/detail/15107113.html</w:t>
      </w:r>
    </w:p>
    <w:p>
      <w:r>
        <w:t>更多当代作品（1949年~）图书推荐：https://www.jiaokey.com</w:t>
      </w:r>
    </w:p>
    <w:p>
      <w:r>
        <w:t>叶雪松,周莲珊总 其他作品：https://www.jiaokey.com/tag/叶雪松,周莲珊总.html</w:t>
      </w:r>
    </w:p>
    <w:p>
      <w:r>
        <w:t>北方联合出版传媒（集团）股份有限公司；沈阳：辽宁少年儿童出版社 出版图书：https://www.jiaokey.com/tag/北方联合出版传媒（集团）股份有限公司；沈阳：辽宁少年儿童出版社.html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