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书名：被猫带走的夏天</w:t>
      </w:r>
    </w:p>
    <w:p>
      <w:r>
        <w:t>作者：马小淘著；孟繁华总主编</w:t>
      </w:r>
    </w:p>
    <w:p>
      <w:r>
        <w:t>出版社：北方联合出版传媒（集团）股份有限公司；沈阳：辽宁少年儿童出版社</w:t>
      </w:r>
    </w:p>
    <w:p>
      <w:r>
        <w:t>出版日期：2022.03</w:t>
      </w:r>
    </w:p>
    <w:p>
      <w:r>
        <w:t>总页数：183</w:t>
      </w:r>
    </w:p>
    <w:p>
      <w:r>
        <w:t>更多请访问教客网: www.jiaokey.com</w:t>
      </w:r>
    </w:p>
    <w:p>
      <w:r>
        <w:t>被猫带走的夏天 评论地址：https://www.jiaokey.com/book/detail/15107084.html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