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霍去病</w:t>
      </w:r>
    </w:p>
    <w:p>
      <w:r>
        <w:rPr>
          <w:rFonts w:ascii="宋体" w:hAnsi="宋体" w:eastAsia="宋体"/>
          <w:sz w:val="24"/>
        </w:rPr>
        <w:t>贾松禅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106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贾松禅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陕西新华出版传媒集团；西安：太白文艺出版社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9787551320177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霍去病》是作为我社2021年度重点图书出版计划推出的一部精品著作，是作者利用二十余载时间，反复打磨创作的一部长篇历史小说。作者的军旅生涯和生活阅历为《霍去病》一书的成功创作，积累了丰富而有价值的写作素材。祁连山的冰雪、戈壁滩的风沙红柳，长河落日，古长城、石羊河、焉支山草原、还有胡杨林，陪伴他在河西走廊生活了十六年。同时，为了做好历史事件的史实考证，写好相关的故事情节，作者不畏艰险，亲自考察了千里河西走廊张掖、武威、酒泉、玉门等重要古代关塞遗址，足迹踏遍了霍去病征战过的所有古战场，霍去病当年率领大汉骑兵攻……</w:t>
      </w:r>
    </w:p>
    <w:p/>
    <w:p>
      <w:r>
        <w:t>本书出售、求购地址：https://www.jiaokey.com/book/detail/15106847.html</w:t>
      </w:r>
    </w:p>
    <w:p>
      <w:r>
        <w:t>更多当代作品（1949年~）图书推荐：https://www.jiaokey.com</w:t>
      </w:r>
    </w:p>
    <w:p>
      <w:r>
        <w:t>贾松禅 其他作品：https://www.jiaokey.com/tag/贾松禅.html</w:t>
      </w:r>
    </w:p>
    <w:p>
      <w:r>
        <w:t>陕西新华出版传媒集团；西安：太白文艺出版社 出版图书：https://www.jiaokey.com/tag/陕西新华出版传媒集团；西安：太白文艺出版社.html</w:t>
      </w:r>
    </w:p>
    <w:p>
      <w:r>
        <w:t>关键词搜索：https://www.jiaokey.com/tag/传记小说-中国-当代.html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