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中医历代名家学术研究丛书 邹澍</w:t>
      </w:r>
    </w:p>
    <w:p>
      <w:r>
        <w:rPr>
          <w:rFonts w:ascii="宋体" w:hAnsi="宋体" w:eastAsia="宋体"/>
          <w:sz w:val="24"/>
        </w:rPr>
        <w:t>潘桂娟主编；倪祥惠编著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中医历代名家学术研究丛书 邹澍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潘桂娟主编；倪祥惠编著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978-7-5132-6722-9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邹澍，字润安（一作润庵），晚号闰庵；生于清乾隆五十五年（1790），卒于清道光二十四年（1844）；江苏武进人，著名本草学家。邹澍平生以治学自娱，尤精医学。撰有多部医学著作，仅《本经疏证》《本经续疏》《本经序疏要》三部有刻本传世。邹澍研究本...</w:t>
      </w:r>
    </w:p>
    <w:p/>
    <w:p>
      <w:r>
        <w:t>本书出售、求购地址：https://www.jiaokey.com/book/detail/15106751.html</w:t>
      </w:r>
    </w:p>
    <w:p>
      <w:r>
        <w:t>更多相关图书推荐：https://www.jiaokey.com</w:t>
      </w:r>
    </w:p>
    <w:p>
      <w:r>
        <w:t>潘桂娟主编；倪祥惠编著 其他作品：https://www.jiaokey.com/tag/潘桂娟主编；倪祥惠编著.html</w:t>
      </w:r>
    </w:p>
    <w:p>
      <w:r>
        <w:t>关键词搜索：https://www.jiaokey.com/tag/中医临床-经验-中国-清代.html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