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三明客家传说故事</w:t>
      </w:r>
    </w:p>
    <w:p>
      <w:r>
        <w:rPr>
          <w:rFonts w:ascii="宋体" w:hAnsi="宋体" w:eastAsia="宋体"/>
          <w:sz w:val="24"/>
        </w:rPr>
        <w:t>三明市客家联谊会编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三明客家传说故事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三明市客家联谊会编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978-7-5550-2847-5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民间故事-作品集-三明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明客家传说故事》全书分为传说篇和故事篇，共收集整理了350多个传说故事。根据叙说内容的不同分为十节。传说篇包括人物传说、风物传说和历史传说共三节；故事篇包括革命故事、机智人物、笑话、情趣故事、社会故事、幻想故事和寓言共七节。内容丰富、情节生动、文字流畅，保留了地方语言特色，是一部值得一读的好书。</w:t>
      </w:r>
    </w:p>
    <w:p/>
    <w:p>
      <w:r>
        <w:t>本书出售、求购地址：https://www.jiaokey.com/book/detail/15106726.html</w:t>
      </w:r>
    </w:p>
    <w:p>
      <w:r>
        <w:t>更多相关图书推荐：https://www.jiaokey.com</w:t>
      </w:r>
    </w:p>
    <w:p>
      <w:r>
        <w:t>三明市客家联谊会编 其他作品：https://www.jiaokey.com/tag/三明市客家联谊会编.html</w:t>
      </w:r>
    </w:p>
    <w:p>
      <w:r>
        <w:t>关键词搜索：https://www.jiaokey.com/tag/民间故事-作品集-三明.html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