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实用现代病理学技术 第2版 第1版</w:t>
      </w:r>
    </w:p>
    <w:p>
      <w:r>
        <w:rPr>
          <w:rFonts w:ascii="宋体" w:hAnsi="宋体" w:eastAsia="宋体"/>
          <w:sz w:val="24"/>
        </w:rPr>
        <w:t>王德田，丁伟主编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实用现代病理学技术 第2版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王德田，丁伟主编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978-7-5679-1959-4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病理学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该书全面系统地介绍了病理学的传统技术和现代新技术及其应用。全书共分34章320余节，配有精美图片1390余幅，从组织接收、取材、固定、脱水、透明、浸蜡、包埋、常规切片染色、细胞学制片、特殊染色、免疫组化，从手工操作到全流程自动化设备，从经验...</w:t>
      </w:r>
    </w:p>
    <w:p/>
    <w:p>
      <w:r>
        <w:t>本书出售、求购地址：https://www.jiaokey.com/book/detail/15106105.html</w:t>
      </w:r>
    </w:p>
    <w:p>
      <w:r>
        <w:t>更多相关图书推荐：https://www.jiaokey.com</w:t>
      </w:r>
    </w:p>
    <w:p>
      <w:r>
        <w:t>王德田，丁伟主编 其他作品：https://www.jiaokey.com/tag/王德田，丁伟主编.html</w:t>
      </w:r>
    </w:p>
    <w:p>
      <w:r>
        <w:t>关键词搜索：https://www.jiaokey.com/tag/病理学.html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