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生物质利用原理与技术</w:t>
      </w:r>
    </w:p>
    <w:p>
      <w:r>
        <w:rPr>
          <w:rFonts w:ascii="宋体" w:hAnsi="宋体" w:eastAsia="宋体"/>
          <w:sz w:val="24"/>
        </w:rPr>
        <w:t>肖睿,程军,呼和涛力,姜岷,李魏志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生物质利用原理与技术</w:t>
            </w:r>
          </w:p>
        </w:tc>
      </w:tr>
      <w:tr>
        <w:tc>
          <w:tcPr>
            <w:tcW w:type="dxa" w:w="4320"/>
          </w:tcPr>
          <w:p>
            <w:r>
              <w:t>作者</w:t>
            </w:r>
          </w:p>
        </w:tc>
        <w:tc>
          <w:tcPr>
            <w:tcW w:type="dxa" w:w="4320"/>
          </w:tcPr>
          <w:p>
            <w:r>
              <w:t>肖睿,程军,呼和涛力,姜岷,李魏志</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9787519854027</w:t>
            </w:r>
          </w:p>
        </w:tc>
      </w:tr>
      <w:tr>
        <w:tc>
          <w:tcPr>
            <w:tcW w:type="dxa" w:w="4320"/>
          </w:tcPr>
          <w:p>
            <w:r>
              <w:t>出版日期</w:t>
            </w:r>
          </w:p>
        </w:tc>
        <w:tc>
          <w:tcPr>
            <w:tcW w:type="dxa" w:w="4320"/>
          </w:tcPr>
          <w:p>
            <w:r>
              <w:t>2021-07-01</w:t>
            </w:r>
          </w:p>
        </w:tc>
      </w:tr>
      <w:tr>
        <w:tc>
          <w:tcPr>
            <w:tcW w:type="dxa" w:w="4320"/>
          </w:tcPr>
          <w:p>
            <w:r>
              <w:t>页数</w:t>
            </w:r>
          </w:p>
        </w:tc>
        <w:tc>
          <w:tcPr>
            <w:tcW w:type="dxa" w:w="4320"/>
          </w:tcPr>
          <w:p>
            <w:r>
              <w:t>308</w:t>
            </w:r>
          </w:p>
        </w:tc>
      </w:tr>
      <w:tr>
        <w:tc>
          <w:tcPr>
            <w:tcW w:type="dxa" w:w="4320"/>
          </w:tcPr>
          <w:p>
            <w:r>
              <w:t>价格</w:t>
            </w:r>
          </w:p>
        </w:tc>
        <w:tc>
          <w:tcPr>
            <w:tcW w:type="dxa" w:w="4320"/>
          </w:tcPr>
          <w:p>
            <w:r/>
          </w:p>
        </w:tc>
      </w:tr>
      <w:tr>
        <w:tc>
          <w:tcPr>
            <w:tcW w:type="dxa" w:w="4320"/>
          </w:tcPr>
          <w:p>
            <w:r>
              <w:t>关键词</w:t>
            </w:r>
          </w:p>
        </w:tc>
        <w:tc>
          <w:tcPr>
            <w:tcW w:type="dxa" w:w="4320"/>
          </w:tcPr>
          <w:p>
            <w:r>
              <w:t>生物能源-能源利用-高等学校-教材</w:t>
            </w:r>
          </w:p>
        </w:tc>
      </w:tr>
      <w:tr>
        <w:tc>
          <w:tcPr>
            <w:tcW w:type="dxa" w:w="4320"/>
          </w:tcPr>
          <w:p>
            <w:r>
              <w:t>分类</w:t>
            </w:r>
          </w:p>
        </w:tc>
        <w:tc>
          <w:tcPr>
            <w:tcW w:type="dxa" w:w="4320"/>
          </w:tcPr>
          <w:p>
            <w:r>
              <w:t>生物能及其利用</w:t>
            </w:r>
          </w:p>
        </w:tc>
      </w:tr>
    </w:tbl>
    <w:p/>
    <w:p>
      <w:pPr>
        <w:pStyle w:val="Heading1"/>
      </w:pPr>
      <w:r>
        <w:t>图书介绍</w:t>
      </w:r>
    </w:p>
    <w:p>
      <w:r>
        <w:t>本书根据编者长期的教学和研究经验，紧密结合生物质能的开发利用发展历程，系统阐述了生物质利用技术的原理、工艺和应用。本书注重理论与实践相结合，涵盖了生物质利用领域的主要内容，包括生物质资源、生物质转化技术及装置、生物质预处理、生物质燃烧、生物质气化、生物质热解、生物燃油、生物质生化转化、全生命周期评价和生物质前沿利用技术。本书最大的特色在于重点阐述了生物质转化原理及转化装置的基本原理，同时兼顾到知识的拓展延伸，介绍了生物质制备高值化学品、生物质基功能新材料、先进生物质制氢技术和可再生合成燃料等生物质利用前沿动态。本书可作为能源与动力工程、新能源科学与工程等相关专业本科生和研究生教材，也可供相关专业的教学工作者、科学工作者和工程技术人员参考使用。</w:t>
      </w:r>
    </w:p>
    <w:p/>
    <w:p>
      <w:r>
        <w:t>本书出售、求购地址：https://www.jiaokey.com/book/detail/15105992.html</w:t>
      </w:r>
    </w:p>
    <w:p>
      <w:r>
        <w:t>更多生物能及其利用图书推荐：https://www.jiaokey.com</w:t>
      </w:r>
    </w:p>
    <w:p>
      <w:r>
        <w:t>肖睿,程军,呼和涛力,姜岷,李魏志 其他作品：https://www.jiaokey.com/tag/肖睿,程军,呼和涛力,姜岷,李魏志.html</w:t>
      </w:r>
    </w:p>
    <w:p>
      <w:r>
        <w:t>北京：中国电力出版社 出版图书：https://www.jiaokey.com/tag/北京：中国电力出版社.html</w:t>
      </w:r>
    </w:p>
    <w:p>
      <w:r>
        <w:t>关键词搜索：https://www.jiaokey.com/tag/生物能源-能源利用-高等学校-教材.html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