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精编实用护理学</w:t>
      </w:r>
    </w:p>
    <w:p>
      <w:r>
        <w:rPr>
          <w:rFonts w:ascii="宋体" w:hAnsi="宋体" w:eastAsia="宋体"/>
          <w:sz w:val="24"/>
        </w:rPr>
        <w:t>宁博，孙芳芳，朱敏，马丛丛主编；潘红丽，罗典清，蒋渊，易么等副主编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精编实用护理学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宁博，孙芳芳，朱敏，马丛丛主编；潘红丽，罗典清，蒋渊，易么等副主编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978-7-5719-1043-3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阐述了基础护理技术,然后分别介绍了心内科、消化内科、呼吸内科、普外科、肛肠外科、泌尿外科、烧伤外科等的护理,对临床各种常见疾病的病因病理、临床表现、护理问题、相应的护理措施、健康教育进行了详细阐述。全书内容丰富,文字翔实,条理清晰,注重科学性和实用性的统一,并尽可能将国内外护理学的新进展、新技术、新成果提供给读者,是一本不可多得的临床护理实践参考书籍。</w:t>
      </w:r>
    </w:p>
    <w:p/>
    <w:p>
      <w:r>
        <w:t>本书出售、求购地址：https://www.jiaokey.com/book/detail/15105914.html</w:t>
      </w:r>
    </w:p>
    <w:p>
      <w:r>
        <w:t>更多相关图书推荐：https://www.jiaokey.com</w:t>
      </w:r>
    </w:p>
    <w:p>
      <w:r>
        <w:t>宁博，孙芳芳，朱敏，马丛丛主编；潘红丽，罗典清，蒋渊，易么等副主编 其他作品：https://www.jiaokey.com/tag/宁博，孙芳芳，朱敏，马丛丛主编；潘红丽，罗典清，蒋渊，易么等副主编.html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