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书法术语</w:t>
      </w:r>
    </w:p>
    <w:p>
      <w:r>
        <w:rPr>
          <w:rFonts w:ascii="宋体" w:hAnsi="宋体" w:eastAsia="宋体"/>
          <w:sz w:val="24"/>
        </w:rPr>
        <w:t>周用金编著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周用金编著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978-7-5356-9505-5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汉字-书法-名词术语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书法术语包括书法题材、书法笔画、书法笔法、书法字体、书法结体、书法章法、书法形制、书法学用、书法文体、书法鉴赏等。为了满足读者要求，本书内容扩展到书法装裱、书法典故、书法成语、文房四宝和篆刻常识，此书也是一部广义的书法词典。本书将词义相同或词义特别近似的词条作为一个复合词条，在编著过程中尽力注明其历史渊源和典籍出处。对少数典籍中的词条进行了辨异、综合、纠错。</w:t>
      </w:r>
    </w:p>
    <w:p/>
    <w:p>
      <w:r>
        <w:t>本书出售、求购地址：https://www.jiaokey.com/book/detail/15105909.html</w:t>
      </w:r>
    </w:p>
    <w:p>
      <w:r>
        <w:t>更多相关图书推荐：https://www.jiaokey.com</w:t>
      </w:r>
    </w:p>
    <w:p>
      <w:r>
        <w:t>周用金编著 其他作品：https://www.jiaokey.com/tag/周用金编著.html</w:t>
      </w:r>
    </w:p>
    <w:p>
      <w:r>
        <w:t>关键词搜索：https://www.jiaokey.com/tag/汉字-书法-名词术语.html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