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《高老庄》研究</w:t>
      </w:r>
    </w:p>
    <w:p>
      <w:r>
        <w:rPr>
          <w:rFonts w:ascii="宋体" w:hAnsi="宋体" w:eastAsia="宋体"/>
          <w:sz w:val="24"/>
        </w:rPr>
        <w:t>王三敏，卫紫燕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《高老庄》研究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王三敏，卫紫燕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978-7-5695-2756-8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贾平凹-小说研究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贾平凹历来是陕军东征的一面旗帜，更是中国当代首屈一指、具有国际影响力的文学大师，他用作品撑起了中国新文学的一片天空。数十年间，中国当代学术界和评论界对其研究层出不穷，取得了令人瞩目的成绩。“贾平凹研究资料汇编”丛书便是对这诸多成果系统而完备...</w:t>
      </w:r>
    </w:p>
    <w:p/>
    <w:p>
      <w:r>
        <w:t>本书出售、求购地址：https://www.jiaokey.com/book/detail/15105599.html</w:t>
      </w:r>
    </w:p>
    <w:p>
      <w:r>
        <w:t>更多相关图书推荐：https://www.jiaokey.com</w:t>
      </w:r>
    </w:p>
    <w:p>
      <w:r>
        <w:t>王三敏，卫紫燕 其他作品：https://www.jiaokey.com/tag/王三敏，卫紫燕.html</w:t>
      </w:r>
    </w:p>
    <w:p>
      <w:r>
        <w:t>关键词搜索：https://www.jiaokey.com/tag/贾平凹-小说研究.html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