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</w:t>
      </w:r>
    </w:p>
    <w:p>
      <w:r>
        <w:rPr>
          <w:rFonts w:ascii="宋体" w:hAnsi="宋体" w:eastAsia="宋体"/>
          <w:sz w:val="24"/>
        </w:rPr>
        <w:t>刘群栋,刘锋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刘群栋,刘锋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9787532597628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《文选》-校勘学-研究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古代文学（~1840年）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性质为学术史研究，研究内容首先是爬梳历代《文选》校仇实践与校仇成果，在尽量全面占有资料的基础上，梳理《文选》校仇在历代的发展演变，总结历代《文选》校仇的方法、经验及其特点，揭示发展脉络，作出学术评价。同时探讨《文选》校仇与传统校仇学的关系，与《文选》学学术发展的关系，总结历代《文选》校仇对当今《文选》文献整理、研究的价值。并从文献流传的一般规律以及整个《文选》校仇史出发，探究《文选》文本演变的一些关键问题。如长期以来所谓的李善本与五臣本的差异问题，其差异表现如何，其原因为何。又如宋刻各种《文选》版本在版刻前的校勘问题，其勘改的依据是什么，其勘改的程度有多大，其勘改如何将一些原本不具备的特征固定下来，从而改变了《文选》文本的原貌。</w:t>
      </w:r>
    </w:p>
    <w:p/>
    <w:p>
      <w:r>
        <w:t>本书出售、求购地址：https://www.jiaokey.com/book/detail/15105264.html</w:t>
      </w:r>
    </w:p>
    <w:p>
      <w:r>
        <w:t>更多古代文学（~1840年）图书推荐：https://www.jiaokey.com</w:t>
      </w:r>
    </w:p>
    <w:p>
      <w:r>
        <w:t>刘群栋,刘锋 其他作品：https://www.jiaokey.com/tag/刘群栋,刘锋.html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关键词搜索：https://www.jiaokey.com/tag/《文选》-校勘学-研究.html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