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时间旅行者年鉴（Ⅰ）-时间之线</w:t>
      </w:r>
    </w:p>
    <w:p>
      <w:r>
        <w:rPr>
          <w:rFonts w:ascii="宋体" w:hAnsi="宋体" w:eastAsia="宋体"/>
          <w:sz w:val="24"/>
        </w:rPr>
        <w:t>（美）安·范德米尔（Ann Vandermeer），（美）杰夫·范德米尔（Jeff Vandermeer）编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05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时间旅行者年鉴（Ⅰ）-时间之线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（美）安·范德米尔（Ann Vandermeer），（美）杰夫·范德米尔（Jeff Vandermeer）编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978-7-5455-5144-0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本书出售、求购地址：https://www.jiaokey.com/book/detail/15105225.html</w:t>
      </w:r>
    </w:p>
    <w:p>
      <w:r>
        <w:t>更多相关图书推荐：https://www.jiaokey.com</w:t>
      </w:r>
    </w:p>
    <w:p>
      <w:r>
        <w:t>（美）安·范德米尔（Ann Vandermeer），（美）杰夫·范德米尔（Jeff Vandermeer）编 其他作品：https://www.jiaokey.com/tag/（美）安·范德米尔（Ann Vandermeer），（美）杰夫·范德米尔（Jeff Vandermeer）编.html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关键词搜索：https://www.jiaokey.com/tag/科学幻想小说-小说集-世界.html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