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越吃越瘦越吃越年轻</w:t>
      </w:r>
    </w:p>
    <w:p>
      <w:r>
        <w:rPr>
          <w:rFonts w:ascii="宋体" w:hAnsi="宋体" w:eastAsia="宋体"/>
          <w:sz w:val="24"/>
        </w:rPr>
        <w:t>（日）菊池真由子著；吴梦迪译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越吃越瘦越吃越年轻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（日）菊池真由子著；吴梦迪译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978-7-5576-9951-2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饮食营养学-减肥-食谱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跟着日本知名健康管理师，吃出好身材，轻松抗衰老！104个变瘦、变年轻的饮食密码，简单且实操性强。只需要改变饮食方法，不仅能美容养颜、改善发质，更能抗疲劳、抗衰老、养成易瘦体质。本书共分为“越吃越瘦”和“越吃越年轻”两大部分，作者用营养学知识...</w:t>
      </w:r>
    </w:p>
    <w:p/>
    <w:p>
      <w:r>
        <w:t>本书出售、求购地址：https://www.jiaokey.com/book/detail/15104657.html</w:t>
      </w:r>
    </w:p>
    <w:p>
      <w:r>
        <w:t>更多相关图书推荐：https://www.jiaokey.com</w:t>
      </w:r>
    </w:p>
    <w:p>
      <w:r>
        <w:t>（日）菊池真由子著；吴梦迪译 其他作品：https://www.jiaokey.com/tag/（日）菊池真由子著；吴梦迪译.html</w:t>
      </w:r>
    </w:p>
    <w:p>
      <w:r>
        <w:t>关键词搜索：https://www.jiaokey.com/tag/饮食营养学-减肥-食谱.html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