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Wiesel骨科手术学 手腕肘外科</w:t>
      </w:r>
    </w:p>
    <w:p>
      <w:r>
        <w:rPr>
          <w:rFonts w:ascii="宋体" w:hAnsi="宋体" w:eastAsia="宋体"/>
          <w:sz w:val="24"/>
        </w:rPr>
        <w:t>Thomas R.HuntⅢ编；（美）山姆·威塞尔总主编；柴益民译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Wiesel骨科手术学 手腕肘外科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R.HuntⅢ编；（美）山姆·威塞尔总主编；柴益民译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978-7-5478-5537-9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肘关节-外科手术-手-外科手术-腕关节-外科手术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《Wiesel骨科手术学（手腕肘外科）（精）》主要论述手、腕、肘部疾病的手术方式，包括骨折脱位、关节不稳定、肌腱神经血管损伤病变、关节炎、感染、挛缩、热损伤、软组织缺损、肿瘤及先天性疾病等。</w:t>
      </w:r>
    </w:p>
    <w:p/>
    <w:p>
      <w:r>
        <w:t>本书出售、求购地址：https://www.jiaokey.com/book/detail/15104489.html</w:t>
      </w:r>
    </w:p>
    <w:p>
      <w:r>
        <w:t>更多相关图书推荐：https://www.jiaokey.com</w:t>
      </w:r>
    </w:p>
    <w:p>
      <w:r>
        <w:t>Thomas R.HuntⅢ编；（美）山姆·威塞尔总主编；柴益民译 其他作品：https://www.jiaokey.com/tag/Thomas R.HuntⅢ编；（美）山姆·威塞尔总主编；柴益民译.html</w:t>
      </w:r>
    </w:p>
    <w:p>
      <w:r>
        <w:t>关键词搜索：https://www.jiaokey.com/tag/肘关节-外科手术-手-外科手术-腕关节-外科手术.html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