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  2  天下归晋</w:t>
      </w:r>
    </w:p>
    <w:p>
      <w:r>
        <w:rPr>
          <w:rFonts w:ascii="宋体" w:hAnsi="宋体" w:eastAsia="宋体"/>
          <w:sz w:val="24"/>
        </w:rPr>
        <w:t>王光波，胡岳雷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  2  天下归晋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王光波，胡岳雷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978-7-5178-3896-8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中国历史-晋代-通俗读物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“有料有趣的朝代史”系列丛书的两晋卷。本书完整地叙述了三家归晋，再到刘裕弑君东晋灭亡的整个过程与故事，其间不乏穿插着正史与小说的相互比较，并试图通过这种对比进入历史事件背后，深度挖掘历史人物内在的真实情感。作者用轻松的语句进行阐释，竭尽所能地将两晋历史完整而全面地呈现出来。并且深度挖掘历史事件背后的真相，历史人物内心的真实情感，使读者在与历史交谈的同时，可以与其产生共鸣并有所受益。</w:t>
      </w:r>
    </w:p>
    <w:p/>
    <w:p>
      <w:r>
        <w:t>本书出售、求购地址：https://www.jiaokey.com/book/detail/15104246.html</w:t>
      </w:r>
    </w:p>
    <w:p>
      <w:r>
        <w:t>更多相关图书推荐：https://www.jiaokey.com</w:t>
      </w:r>
    </w:p>
    <w:p>
      <w:r>
        <w:t>王光波，胡岳雷 其他作品：https://www.jiaokey.com/tag/王光波，胡岳雷.html</w:t>
      </w:r>
    </w:p>
    <w:p>
      <w:r>
        <w:t>关键词搜索：https://www.jiaokey.com/tag/中国历史-晋代-通俗读物.html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