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大叔 我们终于可以聊聊走过的路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大叔 我们终于可以聊聊走过的路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978-7-5360-9675-2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著名作家马家辉的散文随笔集，是作者阶段性回望岁月的心情写照。分为《沧海》《嘈切》《行旅》《迷乱》四辑，作者从自身经历入手，写青春，写记忆，谈生命，论爱情，说教育，忆旅行，记录生命中的那些日常和美好，在这本书中，我们可以看到一个人的成熟与成长，以及他对于亲情、爱情、友情的漫漫回忆，情感真挚动人，展现了作者对生活的热爱。</w:t>
      </w:r>
    </w:p>
    <w:p/>
    <w:p>
      <w:r>
        <w:t>本书出售、求购地址：https://www.jiaokey.com/book/detail/15104244.html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