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不负热爱  活出发光的自己</w:t>
      </w:r>
    </w:p>
    <w:p>
      <w:r>
        <w:rPr>
          <w:rFonts w:ascii="宋体" w:hAnsi="宋体" w:eastAsia="宋体"/>
          <w:sz w:val="24"/>
        </w:rPr>
        <w:t>黄澜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04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不负热爱  活出发光的自己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9787533968410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本书分我做我自己，不欠任何人、我的独立，从澄清了婚姻的误会开始、我们是亲密关系里的陌生人、我要过我想</w:t>
      </w:r>
    </w:p>
    <w:p/>
    <w:p>
      <w:r>
        <w:t>本书出售、求购地址：https://www.jiaokey.com/book/detail/15104216.html</w:t>
      </w:r>
    </w:p>
    <w:p>
      <w:r>
        <w:t>更多当代作品（1949年~）图书推荐：https://www.jiaokey.com</w:t>
      </w:r>
    </w:p>
    <w:p>
      <w:r>
        <w:t>黄澜 其他作品：https://www.jiaokey.com/tag/黄澜.html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