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不忍细读的五代十国史</w:t>
      </w:r>
    </w:p>
    <w:p>
      <w:r>
        <w:rPr>
          <w:rFonts w:ascii="宋体" w:hAnsi="宋体" w:eastAsia="宋体"/>
          <w:sz w:val="24"/>
        </w:rPr>
        <w:t>墨竹著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不忍细读的五代十国史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978-7-5168-3179-3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中国历史-五代十国时期-通俗读物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五代十国时期，在政治上，权位之争超乎寻常，父子相残，兄弟相杀；在文化方面，五代十国时期大不如唐朝，尤其是北方甚至处于停滞或倒退。十多个政权互相攻讦，又互为从属，还有时不时南下搅局的辽国。各方势力为了抢地盘、争名头，打着各种旗号相互角逐、厮杀...</w:t>
      </w:r>
    </w:p>
    <w:p/>
    <w:p>
      <w:r>
        <w:t>本书出售、求购地址：https://www.jiaokey.com/book/detail/15104191.html</w:t>
      </w:r>
    </w:p>
    <w:p>
      <w:r>
        <w:t>更多相关图书推荐：https://www.jiaokey.com</w:t>
      </w:r>
    </w:p>
    <w:p>
      <w:r>
        <w:t>墨竹著 其他作品：https://www.jiaokey.com/tag/墨竹著.html</w:t>
      </w:r>
    </w:p>
    <w:p>
      <w:r>
        <w:t>关键词搜索：https://www.jiaokey.com/tag/中国历史-五代十国时期-通俗读物.html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