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芳疗塑身 减压消脂新风尚</w:t>
      </w:r>
    </w:p>
    <w:p>
      <w:r>
        <w:rPr>
          <w:rFonts w:ascii="宋体" w:hAnsi="宋体" w:eastAsia="宋体"/>
          <w:sz w:val="24"/>
        </w:rPr>
        <w:t>郑雅文著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芳疗塑身 减压消脂新风尚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978-7-5180-9333-5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减肥-香精油-疗法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人体脂肪的6种类型及脂肪囤积的原因，分析了芳疗塑身与脂肪的关系，介绍了4种常见的基础精油与16种单方精油，以及它们在塑身方面的使用，分析了芳疗的日常应用。通过芳疗照护与日常生活相结合，对症提供适合读者个人的祛脂方式、建议精油配方，...</w:t>
      </w:r>
    </w:p>
    <w:p/>
    <w:p>
      <w:r>
        <w:t>本书出售、求购地址：https://www.jiaokey.com/book/detail/15103796.html</w:t>
      </w:r>
    </w:p>
    <w:p>
      <w:r>
        <w:t>更多相关图书推荐：https://www.jiaokey.com</w:t>
      </w:r>
    </w:p>
    <w:p>
      <w:r>
        <w:t>郑雅文著 其他作品：https://www.jiaokey.com/tag/郑雅文著.html</w:t>
      </w:r>
    </w:p>
    <w:p>
      <w:r>
        <w:t>关键词搜索：https://www.jiaokey.com/tag/减肥-香精油-疗法.html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