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易地搬迁与生计重建 21世纪的黄土高原生态移民户</w:t>
      </w:r>
    </w:p>
    <w:p>
      <w:r>
        <w:rPr>
          <w:rFonts w:ascii="宋体" w:hAnsi="宋体" w:eastAsia="宋体"/>
          <w:sz w:val="24"/>
        </w:rPr>
        <w:t>邰秀军，鲁建杰著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易地搬迁与生计重建 21世纪的黄土高原生态移民户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邰秀军，鲁建杰著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978-7-5223-0185-3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黄土高原-移民-研究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黄土高原生态移民为研究对象，使用在陕西省、山西省、宁夏回族自治区、内蒙古自治区数十个生态移民新村（区）调研的近两千户生态移民搬迁前后的经济、文化、社会治理、民族宗教、融合等方面的数据信息，从理论和实证两个层面开展了生态移民贫困、安置方...</w:t>
      </w:r>
    </w:p>
    <w:p/>
    <w:p>
      <w:r>
        <w:t>本书出售、求购地址：https://www.jiaokey.com/book/detail/15103247.html</w:t>
      </w:r>
    </w:p>
    <w:p>
      <w:r>
        <w:t>更多相关图书推荐：https://www.jiaokey.com</w:t>
      </w:r>
    </w:p>
    <w:p>
      <w:r>
        <w:t>邰秀军，鲁建杰著 其他作品：https://www.jiaokey.com/tag/邰秀军，鲁建杰著.html</w:t>
      </w:r>
    </w:p>
    <w:p>
      <w:r>
        <w:t>关键词搜索：https://www.jiaokey.com/tag/黄土高原-移民-研究.html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