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灿烂与孤独 德语经典小说</w:t>
      </w:r>
    </w:p>
    <w:p>
      <w:r>
        <w:rPr>
          <w:rFonts w:ascii="宋体" w:hAnsi="宋体" w:eastAsia="宋体"/>
          <w:sz w:val="24"/>
        </w:rPr>
        <w:t>（德）歌德著；黄敬甫，李柳明，林立新译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灿烂与孤独 德语经典小说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（德）歌德著；黄敬甫，李柳明，林立新译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978-7-5360-9275-4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短篇小说-小说集-世界-中篇小说-小说集-世界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本书所精选的经典小说，作者乃誉满天下的世界级德语文豪，或诺奖得主，如豪普特曼、黑塞，或德语文学一流作家，如歌德、席勒、茨威格等，入选作品故事情节跌宕，幽默含蓄，哲理性强。</w:t>
      </w:r>
    </w:p>
    <w:p/>
    <w:p>
      <w:r>
        <w:t>本书出售、求购地址：https://www.jiaokey.com/book/detail/15103057.html</w:t>
      </w:r>
    </w:p>
    <w:p>
      <w:r>
        <w:t>更多相关图书推荐：https://www.jiaokey.com</w:t>
      </w:r>
    </w:p>
    <w:p>
      <w:r>
        <w:t>（德）歌德著；黄敬甫，李柳明，林立新译 其他作品：https://www.jiaokey.com/tag/（德）歌德著；黄敬甫，李柳明，林立新译.html</w:t>
      </w:r>
    </w:p>
    <w:p>
      <w:r>
        <w:t>关键词搜索：https://www.jiaokey.com/tag/短篇小说-小说集-世界-中篇小说-小说集-世界.html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