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白话二十四史  下</w:t>
      </w:r>
    </w:p>
    <w:p>
      <w:r>
        <w:rPr>
          <w:rFonts w:ascii="宋体" w:hAnsi="宋体" w:eastAsia="宋体"/>
          <w:sz w:val="24"/>
        </w:rPr>
        <w:t>吕安世著；张宏儒主编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白话二十四史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吕安世著；张宏儒主编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978-7-5126-9141-4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可作正史读，可作消遣品”，一部“别开生面”的奇书，也是一部系统、通俗浅显的历史普通读物。本书行文流畅、言简意赅、通俗易懂，希望读者通过阅读本书能够熟悉我们祖国的历史，从而深刻地领悟到祖国文化的辉煌并热爱中华传统文化，从历史中汲取经验和智慧，做一个有历史责任感的中华文明继承者。</w:t>
      </w:r>
    </w:p>
    <w:p/>
    <w:p>
      <w:r>
        <w:t>本书出售、求购地址：https://www.jiaokey.com/book/detail/15102463.html</w:t>
      </w:r>
    </w:p>
    <w:p>
      <w:r>
        <w:t>更多相关图书推荐：https://www.jiaokey.com</w:t>
      </w:r>
    </w:p>
    <w:p>
      <w:r>
        <w:t>吕安世著；张宏儒主编 其他作品：https://www.jiaokey.com/tag/吕安世著；张宏儒主编.html</w:t>
      </w:r>
    </w:p>
    <w:p>
      <w:r>
        <w:t>关键词搜索：https://www.jiaokey.com/tag/二十四史-通俗读物.html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