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小出走</w:t>
      </w:r>
    </w:p>
    <w:p>
      <w:r>
        <w:rPr>
          <w:rFonts w:ascii="宋体" w:hAnsi="宋体" w:eastAsia="宋体"/>
          <w:sz w:val="24"/>
        </w:rPr>
        <w:t>戴来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北方联合出版传媒（集团）股份有限公司；沈阳：辽宁少年儿童出版社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9787531575900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1.看那些青春故事镌刻出成长的足迹，打动心弦2.简洁的语言，曲折的情节，在故事中凝聚成长的勇气和力量3.字里行间流淌着情意，帮助孩子感受人间温暖和至爱……</w:t>
      </w:r>
    </w:p>
    <w:p/>
    <w:p>
      <w:r>
        <w:t>本书出售、求购地址：https://www.jiaokey.com/book/detail/15102429.html</w:t>
      </w:r>
    </w:p>
    <w:p>
      <w:r>
        <w:t>更多当代作品（1949年~）图书推荐：https://www.jiaokey.com</w:t>
      </w:r>
    </w:p>
    <w:p>
      <w:r>
        <w:t>戴来 其他作品：https://www.jiaokey.com/tag/戴来.html</w:t>
      </w:r>
    </w:p>
    <w:p>
      <w:r>
        <w:t>北方联合出版传媒（集团）股份有限公司；沈阳：辽宁少年儿童出版社 出版图书：https://www.jiaokey.com/tag/北方联合出版传媒（集团）股份有限公司；沈阳：辽宁少年儿童出版社.html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