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进出口商品编码查询手册 2022年版</w:t>
      </w:r>
    </w:p>
    <w:p>
      <w:r>
        <w:rPr>
          <w:rFonts w:ascii="宋体" w:hAnsi="宋体" w:eastAsia="宋体"/>
          <w:sz w:val="24"/>
        </w:rPr>
        <w:t>中国报关协会编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进出口商品编码查询手册 2022年版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978-7-5175-0565-5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进出口商品-编码-中国-手册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以2022年《中华人民共和国进出口税则》为基础，根据关务水平测试要求专门编写的工具用书。本书除提供基本的编码查询服务外，在相关的归类总规则、类注、章注下增加了“编者注”，对进出口商品归类的重点、难点知识进行了一定的梳理和分析。本书页下...</w:t>
      </w:r>
    </w:p>
    <w:p/>
    <w:p>
      <w:r>
        <w:t>本书出售、求购地址：https://www.jiaokey.com/book/detail/15102362.html</w:t>
      </w:r>
    </w:p>
    <w:p>
      <w:r>
        <w:t>更多相关图书推荐：https://www.jiaokey.com</w:t>
      </w:r>
    </w:p>
    <w:p>
      <w:r>
        <w:t>中国报关协会编 其他作品：https://www.jiaokey.com/tag/中国报关协会编.html</w:t>
      </w:r>
    </w:p>
    <w:p>
      <w:r>
        <w:t>关键词搜索：https://www.jiaokey.com/tag/进出口商品-编码-中国-手册.html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