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书名：小学生爱看的趣味科学启蒙书  第3辑  宇宙与航天</w:t>
      </w:r>
    </w:p>
    <w:p>
      <w:r>
        <w:t>作者：代晓琴著</w:t>
      </w:r>
    </w:p>
    <w:p>
      <w:r>
        <w:t>出版社：北京：中国纺织出版社</w:t>
      </w:r>
    </w:p>
    <w:p>
      <w:r>
        <w:t>出版日期：2022.05</w:t>
      </w:r>
    </w:p>
    <w:p>
      <w:r>
        <w:t>总页数：148</w:t>
      </w:r>
    </w:p>
    <w:p>
      <w:r>
        <w:t>更多请访问教客网: www.jiaokey.com</w:t>
      </w:r>
    </w:p>
    <w:p>
      <w:r>
        <w:t>小学生爱看的趣味科学启蒙书  第3辑  宇宙与航天 评论地址：https://www.jiaokey.com/book/detail/15102212.html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