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唐五代宋元名迹</w:t>
      </w:r>
    </w:p>
    <w:p>
      <w:r>
        <w:rPr>
          <w:rFonts w:ascii="宋体" w:hAnsi="宋体" w:eastAsia="宋体"/>
          <w:sz w:val="24"/>
        </w:rPr>
        <w:t>谢稚柳编著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唐五代宋元名迹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978-7-208-13862-9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韩滉、董源、徐熙、巨然、燕文贵、高克明、王诜、赵佶、米友仁、马远、钱选、赵孟頫、黄公望、王蒙、萧照、赵衷等25位唐、五代、宋、元画家作品共35幅，其中多为流散海外之名迹，极具参考价值。收录于书中的每件作品都有谢稚柳先生精辟的评论，对该画的流传历史，对画家画风的承传特点分析，创作背景等等都有深入浅出的分析论述，极具学术价值。</w:t>
      </w:r>
    </w:p>
    <w:p/>
    <w:p>
      <w:r>
        <w:t>本书出售、求购地址：https://www.jiaokey.com/book/detail/15101813.html</w:t>
      </w:r>
    </w:p>
    <w:p>
      <w:r>
        <w:t>更多相关图书推荐：https://www.jiaokey.com</w:t>
      </w:r>
    </w:p>
    <w:p>
      <w:r>
        <w:t>谢稚柳编著 其他作品：https://www.jiaokey.com/tag/谢稚柳编著.html</w:t>
      </w:r>
    </w:p>
    <w:p>
      <w:r>
        <w:t>关键词搜索：https://www.jiaokey.com/tag/中国画-作品集-中国-古代.html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