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郭泰来全集 13 人物卷 13 Characters</w:t>
      </w:r>
    </w:p>
    <w:p>
      <w:r>
        <w:rPr>
          <w:rFonts w:ascii="宋体" w:hAnsi="宋体" w:eastAsia="宋体"/>
          <w:sz w:val="24"/>
        </w:rPr>
        <w:t>郭泰来绘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郭泰来全集 13 人物卷 13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978-7-5003-1735-7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绘画-作品集-中国-现代-人物画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本书收录了《便宜就是当》、《都是时尚的孩子》、《穿件黎明似的衣衫、划条》、《阳光似的小船》等作品。</w:t>
      </w:r>
    </w:p>
    <w:p/>
    <w:p>
      <w:r>
        <w:t>本书出售、求购地址：https://www.jiaokey.com/book/detail/15101805.html</w:t>
      </w:r>
    </w:p>
    <w:p>
      <w:r>
        <w:t>更多相关图书推荐：https://www.jiaokey.com</w:t>
      </w:r>
    </w:p>
    <w:p>
      <w:r>
        <w:t>郭泰来绘 其他作品：https://www.jiaokey.com/tag/郭泰来绘.html</w:t>
      </w:r>
    </w:p>
    <w:p>
      <w:r>
        <w:t>关键词搜索：https://www.jiaokey.com/tag/绘画-作品集-中国-现代-人物画.html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