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山重水复</w:t>
      </w:r>
    </w:p>
    <w:p>
      <w:r>
        <w:rPr>
          <w:rFonts w:ascii="宋体" w:hAnsi="宋体" w:eastAsia="宋体"/>
          <w:sz w:val="24"/>
        </w:rPr>
        <w:t>沈叶作曲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山重水复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沈叶作曲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978-7-5503-1010-0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余昌梅山水精品百余幅，名家点评文章数篇，完整呈现了余昌梅近年来在山水创作方面的探索与创新。余昌梅对山水有一种天然的感悟，笔墨苍劲、浓重，个人气息浓厚，彰显出大气蓬勃的山水精神，颇有宋元山水的风范和气息。</w:t>
      </w:r>
    </w:p>
    <w:p/>
    <w:p>
      <w:r>
        <w:t>本书出售、求购地址：https://www.jiaokey.com/book/detail/15101330.html</w:t>
      </w:r>
    </w:p>
    <w:p>
      <w:r>
        <w:t>更多相关图书推荐：https://www.jiaokey.com</w:t>
      </w:r>
    </w:p>
    <w:p>
      <w:r>
        <w:t>沈叶作曲 其他作品：https://www.jiaokey.com/tag/沈叶作曲.html</w:t>
      </w:r>
    </w:p>
    <w:p>
      <w:r>
        <w:t>关键词搜索：https://www.jiaokey.com/tag/山重水复.html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