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中国锔文化</w:t>
      </w:r>
    </w:p>
    <w:p>
      <w:r>
        <w:rPr>
          <w:rFonts w:ascii="宋体" w:hAnsi="宋体" w:eastAsia="宋体"/>
          <w:sz w:val="24"/>
        </w:rPr>
        <w:t>张湜,张澄宇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张湜,张澄宇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9787570116850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修复-工艺美术-研究-中国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陶瓷、漆器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通过对搜集到的1000多件瓷、陶、竹、木、玉、石、铁、玻璃等材质锔器的长期研究，在访问老锔匠、锔器收藏家获得大量第一手资料的基础上，写出《中国锔文化》这本小册子。本书上篇尝试从非物质文化遗产视角，对中国锔文化进行简要阐述，下篇以作者收藏的部分锔器实物图片展示中国锔文化。</w:t>
      </w:r>
    </w:p>
    <w:p/>
    <w:p>
      <w:r>
        <w:t>本书出售、求购地址：https://www.jiaokey.com/book/detail/15101287.html</w:t>
      </w:r>
    </w:p>
    <w:p>
      <w:r>
        <w:t>更多陶瓷、漆器图书推荐：https://www.jiaokey.com</w:t>
      </w:r>
    </w:p>
    <w:p>
      <w:r>
        <w:t>张湜,张澄宇 其他作品：https://www.jiaokey.com/tag/张湜,张澄宇.html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关键词搜索：https://www.jiaokey.com/tag/修复-工艺美术-研究-中国.html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