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足迹 许全群写生集</w:t>
      </w:r>
    </w:p>
    <w:p>
      <w:r>
        <w:rPr>
          <w:rFonts w:ascii="宋体" w:hAnsi="宋体" w:eastAsia="宋体"/>
          <w:sz w:val="24"/>
        </w:rPr>
        <w:t>许全群著；许全群绘画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足迹 许全群写生集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许全群著；许全群绘画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978-7-102-08747-4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456.00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风景画-写生画-作品集-中国-现代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作者沿着革命先辈的足迹，写生创作革命圣地风景画。本书以革命历史为主线进行编排，表现革命先辈为革命不怕牺牲走过的山山水水，作品有《上海兴业路》《嘉兴南湖》《南湖红船》《上海辅德里》等。</w:t>
      </w:r>
    </w:p>
    <w:p/>
    <w:p>
      <w:r>
        <w:t>本书出售、求购地址：https://www.jiaokey.com/book/detail/15101256.html</w:t>
      </w:r>
    </w:p>
    <w:p>
      <w:r>
        <w:t>更多相关图书推荐：https://www.jiaokey.com</w:t>
      </w:r>
    </w:p>
    <w:p>
      <w:r>
        <w:t>许全群著；许全群绘画 其他作品：https://www.jiaokey.com/tag/许全群著；许全群绘画.html</w:t>
      </w:r>
    </w:p>
    <w:p>
      <w:r>
        <w:t>关键词搜索：https://www.jiaokey.com/tag/风景画-写生画-作品集-中国-现代.html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