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中国近现代名家画集叶家和</w:t>
      </w:r>
    </w:p>
    <w:p>
      <w:r>
        <w:rPr>
          <w:rFonts w:ascii="宋体" w:hAnsi="宋体" w:eastAsia="宋体"/>
          <w:sz w:val="24"/>
        </w:rPr>
        <w:t>叶家和绘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中国近现代名家画集叶家和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叶家和绘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978-7-102-06971-5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近现代名家画集：叶家和》为人民美术出版社“大红袍”近现代名家系列之一。书前有三篇评论文章，图版部分收录了作者叶家和的中国画约一百九十幅，分为中国画和速写两个部分，后附作者的常用印章、艺术年表和目录。《中国近现代名家画集：叶家和》充分展现了作者的艺术面貌，具有一定的艺术和学术研究价值。</w:t>
      </w:r>
    </w:p>
    <w:p/>
    <w:p>
      <w:r>
        <w:t>本书出售、求购地址：https://www.jiaokey.com/book/detail/15100979.html</w:t>
      </w:r>
    </w:p>
    <w:p>
      <w:r>
        <w:t>更多相关图书推荐：https://www.jiaokey.com</w:t>
      </w:r>
    </w:p>
    <w:p>
      <w:r>
        <w:t>叶家和绘 其他作品：https://www.jiaokey.com/tag/叶家和绘.html</w:t>
      </w:r>
    </w:p>
    <w:p>
      <w:r>
        <w:t>关键词搜索：https://www.jiaokey.com/tag/中国画-中国-现代-作品集.html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